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Declaration of Intent to Provide Home-Based Instruction</w:t>
      </w:r>
    </w:p>
    <w:p>
      <w:r>
        <w:t>To: [Insert Name of Superintendent]</w:t>
        <w:br/>
        <w:t>[Insert School District Name]</w:t>
        <w:br/>
        <w:t>[Insert School District Address]</w:t>
        <w:br/>
        <w:br/>
        <w:t>Date: [Insert Date]</w:t>
        <w:br/>
        <w:br/>
        <w:t>I hereby declare my intent to provide home-based instruction for the following child(ren) as required by RCW 28A.200.010:</w:t>
        <w:br/>
        <w:br/>
        <w:t>Name(s) and Age(s) of child(ren):</w:t>
        <w:br/>
        <w:t>- [Child Name], Age [X]</w:t>
        <w:br/>
        <w:t>- [Child Name], Age [Y]</w:t>
        <w:br/>
        <w:br/>
        <w:t>Parent/Guardian Name(s):</w:t>
        <w:br/>
        <w:t>- [Your Full Name]</w:t>
        <w:br/>
        <w:t>- [Address]</w:t>
        <w:br/>
        <w:t>- [City, State, ZIP]</w:t>
        <w:br/>
        <w:br/>
        <w:t>Qualification:</w:t>
        <w:br/>
        <w:t>☐ 45 college quarter credit hours</w:t>
        <w:br/>
        <w:t>☐ Completed parent qualifying course</w:t>
        <w:br/>
        <w:t>☐ Child will receive 1 hr/week instruction from certified teacher</w:t>
        <w:br/>
        <w:t>☐ Approved by school district superintendent</w:t>
        <w:br/>
        <w:br/>
        <w:t>Signature: 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